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ʃən ʃən ʃən ʃən ʃən ʃən ʃən ʃən ʃən ʃən ʃən ʃən ʃən ʃən ʃən ʃən ʃən ʃən ʃən ʃən ʃən ʃən ʃən ʃən ʃən ʃən ʃən ʃən ʃən ʃən ʃən ʃən ʃən ʃən ʃən ʃən ʃən ʃən ʃən ʃən ʃən ʃən ʃən ʃən 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